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890A" w14:textId="11EC4A43" w:rsidR="00067639" w:rsidRDefault="00000000">
      <w:pPr>
        <w:spacing w:line="480" w:lineRule="auto"/>
        <w:jc w:val="center"/>
      </w:pPr>
      <w:r>
        <w:rPr>
          <w:b/>
        </w:rPr>
        <w:t>TITLE OF THE MANUSCRIPT</w:t>
      </w:r>
      <w:r w:rsidR="0012777F">
        <w:rPr>
          <w:b/>
        </w:rPr>
        <w:t xml:space="preserve"> (No Author Names)</w:t>
      </w:r>
    </w:p>
    <w:p w14:paraId="167801B4" w14:textId="77777777" w:rsidR="00067639" w:rsidRDefault="00000000">
      <w:pPr>
        <w:spacing w:line="480" w:lineRule="auto"/>
      </w:pPr>
      <w:r>
        <w:rPr>
          <w:b/>
        </w:rPr>
        <w:t>Abstract</w:t>
      </w:r>
    </w:p>
    <w:p w14:paraId="14E60B4B" w14:textId="77777777" w:rsidR="00067639" w:rsidRDefault="00000000">
      <w:pPr>
        <w:spacing w:line="480" w:lineRule="auto"/>
        <w:ind w:firstLine="720"/>
      </w:pPr>
      <w:r>
        <w:t>Lorem ipsum dolor sit amet, consectetur adipiscing elit. Sed do eiusmod tempor incididunt ut labore et dolore magna aliqua.</w:t>
      </w:r>
    </w:p>
    <w:p w14:paraId="584BF8DD" w14:textId="77777777" w:rsidR="00067639" w:rsidRDefault="00000000">
      <w:pPr>
        <w:spacing w:line="480" w:lineRule="auto"/>
        <w:ind w:firstLine="720"/>
      </w:pPr>
      <w:r>
        <w:rPr>
          <w:b/>
        </w:rPr>
        <w:t xml:space="preserve">Keywords: </w:t>
      </w:r>
      <w:r>
        <w:t>lorem ipsum, dolor sit amet, consectetur, adipiscing elit</w:t>
      </w:r>
    </w:p>
    <w:p w14:paraId="0E851C83" w14:textId="3A4D2F05" w:rsidR="0012777F" w:rsidRDefault="0012777F">
      <w:pPr>
        <w:spacing w:line="480" w:lineRule="auto"/>
        <w:rPr>
          <w:b/>
        </w:rPr>
      </w:pPr>
      <w:r>
        <w:rPr>
          <w:b/>
        </w:rPr>
        <w:t>Main Text (</w:t>
      </w:r>
      <w:r w:rsidRPr="0012777F">
        <w:rPr>
          <w:b/>
        </w:rPr>
        <w:t>Structured according to article type;</w:t>
      </w:r>
      <w:r>
        <w:rPr>
          <w:b/>
        </w:rPr>
        <w:t xml:space="preserve"> this template is configured for a Research Report)</w:t>
      </w:r>
    </w:p>
    <w:p w14:paraId="75970E19" w14:textId="30E9A5A9" w:rsidR="00067639" w:rsidRDefault="00000000">
      <w:pPr>
        <w:spacing w:line="480" w:lineRule="auto"/>
      </w:pPr>
      <w:r>
        <w:rPr>
          <w:b/>
        </w:rPr>
        <w:t>Introduction</w:t>
      </w:r>
    </w:p>
    <w:p w14:paraId="3F04D0CA" w14:textId="77777777" w:rsidR="00067639" w:rsidRDefault="00000000">
      <w:pPr>
        <w:spacing w:line="480" w:lineRule="auto"/>
        <w:ind w:firstLine="720"/>
      </w:pPr>
      <w:r>
        <w:t>Lorem ipsum dolor sit amet, consectetur adipiscing elit. Integer nec odio. Praesent libero. Sed cursus ante dapibus diam.</w:t>
      </w:r>
    </w:p>
    <w:p w14:paraId="36CAAB07" w14:textId="77777777" w:rsidR="00067639" w:rsidRDefault="00000000">
      <w:pPr>
        <w:spacing w:line="480" w:lineRule="auto"/>
      </w:pPr>
      <w:r>
        <w:rPr>
          <w:b/>
        </w:rPr>
        <w:t>Methods</w:t>
      </w:r>
    </w:p>
    <w:p w14:paraId="180FF6A0" w14:textId="77777777" w:rsidR="00067639" w:rsidRDefault="00000000">
      <w:pPr>
        <w:spacing w:line="480" w:lineRule="auto"/>
        <w:ind w:firstLine="720"/>
      </w:pPr>
      <w:r>
        <w:t>Lorem ipsum dolor sit amet, consectetur adipiscing elit. Curabitur sodales ligula in libero.</w:t>
      </w:r>
    </w:p>
    <w:p w14:paraId="37750BC0" w14:textId="77777777" w:rsidR="00067639" w:rsidRDefault="00000000">
      <w:pPr>
        <w:spacing w:line="480" w:lineRule="auto"/>
      </w:pPr>
      <w:r>
        <w:rPr>
          <w:b/>
        </w:rPr>
        <w:t>Results</w:t>
      </w:r>
    </w:p>
    <w:p w14:paraId="2050A45C" w14:textId="77777777" w:rsidR="00067639" w:rsidRDefault="00000000">
      <w:pPr>
        <w:spacing w:line="480" w:lineRule="auto"/>
        <w:ind w:firstLine="720"/>
      </w:pPr>
      <w:r>
        <w:t>Lorem ipsum dolor sit amet, consectetur adipiscing elit. Maecenas mattis.</w:t>
      </w:r>
    </w:p>
    <w:p w14:paraId="50BE2E92" w14:textId="77777777" w:rsidR="00067639" w:rsidRDefault="00000000">
      <w:pPr>
        <w:spacing w:line="480" w:lineRule="auto"/>
      </w:pPr>
      <w:r>
        <w:t>Insert Table 1 here</w:t>
      </w:r>
    </w:p>
    <w:p w14:paraId="2B0D6604" w14:textId="77777777" w:rsidR="00067639" w:rsidRDefault="00000000">
      <w:pPr>
        <w:spacing w:line="480" w:lineRule="auto"/>
      </w:pPr>
      <w:r>
        <w:rPr>
          <w:b/>
        </w:rPr>
        <w:t>Discussion</w:t>
      </w:r>
    </w:p>
    <w:p w14:paraId="3C0F6C2A" w14:textId="77777777" w:rsidR="00067639" w:rsidRDefault="00000000">
      <w:pPr>
        <w:spacing w:line="480" w:lineRule="auto"/>
        <w:ind w:firstLine="720"/>
      </w:pPr>
      <w:r>
        <w:t>Lorem ipsum dolor sit amet, consectetur adipiscing elit. Mauris massa.</w:t>
      </w:r>
    </w:p>
    <w:p w14:paraId="36B55064" w14:textId="77777777" w:rsidR="00067639" w:rsidRDefault="00000000">
      <w:pPr>
        <w:spacing w:line="480" w:lineRule="auto"/>
      </w:pPr>
      <w:r>
        <w:rPr>
          <w:b/>
        </w:rPr>
        <w:t>Conclusion</w:t>
      </w:r>
    </w:p>
    <w:p w14:paraId="64D9CA97" w14:textId="77777777" w:rsidR="00067639" w:rsidRDefault="00000000">
      <w:pPr>
        <w:spacing w:line="480" w:lineRule="auto"/>
        <w:ind w:firstLine="720"/>
      </w:pPr>
      <w:r>
        <w:t>Lorem ipsum dolor sit amet, consectetur adipiscing elit. Integer lacinia sollicitudin massa.</w:t>
      </w:r>
    </w:p>
    <w:p w14:paraId="123E00E3" w14:textId="77777777" w:rsidR="00067639" w:rsidRDefault="00000000">
      <w:pPr>
        <w:spacing w:line="480" w:lineRule="auto"/>
      </w:pPr>
      <w:r>
        <w:rPr>
          <w:b/>
        </w:rPr>
        <w:lastRenderedPageBreak/>
        <w:t>References</w:t>
      </w:r>
    </w:p>
    <w:p w14:paraId="6FB4CBDE" w14:textId="77777777" w:rsidR="00067639" w:rsidRDefault="00000000">
      <w:pPr>
        <w:spacing w:line="480" w:lineRule="auto"/>
        <w:ind w:left="720" w:hanging="720"/>
      </w:pPr>
      <w:r>
        <w:t>Smith, J. A., &amp; Doe, R. B. (2020). Title of the article. Journal Name, 12(3), 123–134. https://doi.org/10.1234/exampledoi</w:t>
      </w:r>
    </w:p>
    <w:p w14:paraId="7D7EED02" w14:textId="3C362721" w:rsidR="00067639" w:rsidRDefault="00000000">
      <w:pPr>
        <w:spacing w:line="480" w:lineRule="auto"/>
      </w:pPr>
      <w:r>
        <w:rPr>
          <w:b/>
        </w:rPr>
        <w:t>Tables and Figures</w:t>
      </w:r>
    </w:p>
    <w:p w14:paraId="0957713F" w14:textId="77777777" w:rsidR="00067639" w:rsidRDefault="00000000">
      <w:pPr>
        <w:spacing w:line="480" w:lineRule="auto"/>
      </w:pPr>
      <w:r>
        <w:t xml:space="preserve">Table 1. Lorem ipsum dolor sit </w:t>
      </w:r>
      <w:proofErr w:type="spellStart"/>
      <w:r>
        <w:t>amet</w:t>
      </w:r>
      <w:proofErr w:type="spellEnd"/>
      <w:r>
        <w:t>.</w:t>
      </w:r>
    </w:p>
    <w:p w14:paraId="7AA039C0" w14:textId="77777777" w:rsidR="00067639" w:rsidRDefault="00000000">
      <w:pPr>
        <w:spacing w:line="480" w:lineRule="auto"/>
      </w:pPr>
      <w:r>
        <w:rPr>
          <w:b/>
        </w:rPr>
        <w:t>Data Availability Statement</w:t>
      </w:r>
    </w:p>
    <w:p w14:paraId="6FD47FF8" w14:textId="77777777" w:rsidR="00067639" w:rsidRDefault="00000000">
      <w:pPr>
        <w:spacing w:line="480" w:lineRule="auto"/>
        <w:ind w:firstLine="720"/>
      </w:pPr>
      <w:r>
        <w:t>The data that support the findings of this study are available from the corresponding author upon reasonable request.</w:t>
      </w:r>
    </w:p>
    <w:p w14:paraId="463E4BCC" w14:textId="77777777" w:rsidR="00067639" w:rsidRDefault="00000000">
      <w:pPr>
        <w:spacing w:line="480" w:lineRule="auto"/>
      </w:pPr>
      <w:r>
        <w:rPr>
          <w:b/>
        </w:rPr>
        <w:t>Ethics Statement</w:t>
      </w:r>
    </w:p>
    <w:p w14:paraId="5EEEB0F1" w14:textId="77777777" w:rsidR="00067639" w:rsidRDefault="00000000">
      <w:pPr>
        <w:spacing w:line="480" w:lineRule="auto"/>
        <w:ind w:firstLine="720"/>
      </w:pPr>
      <w:r>
        <w:t>This study was conducted in accordance with ethical standards and approved by the appropriate institutional review board.</w:t>
      </w:r>
    </w:p>
    <w:p w14:paraId="0606F39B" w14:textId="77777777" w:rsidR="00067639" w:rsidRDefault="00000000">
      <w:pPr>
        <w:spacing w:line="480" w:lineRule="auto"/>
      </w:pPr>
      <w:r>
        <w:rPr>
          <w:b/>
        </w:rPr>
        <w:t>Conflict of Interest Statement</w:t>
      </w:r>
    </w:p>
    <w:p w14:paraId="53BC43EB" w14:textId="77777777" w:rsidR="00067639" w:rsidRDefault="00000000">
      <w:pPr>
        <w:spacing w:line="480" w:lineRule="auto"/>
        <w:ind w:firstLine="720"/>
      </w:pPr>
      <w:r>
        <w:t>The authors declare no conflicts of interest.</w:t>
      </w:r>
    </w:p>
    <w:p w14:paraId="78867A90" w14:textId="77777777" w:rsidR="00067639" w:rsidRDefault="00000000">
      <w:pPr>
        <w:spacing w:line="480" w:lineRule="auto"/>
      </w:pPr>
      <w:r>
        <w:rPr>
          <w:b/>
        </w:rPr>
        <w:t>Funding Statement</w:t>
      </w:r>
    </w:p>
    <w:p w14:paraId="5A18F19A" w14:textId="77777777" w:rsidR="00067639" w:rsidRDefault="00000000">
      <w:pPr>
        <w:spacing w:line="480" w:lineRule="auto"/>
        <w:ind w:firstLine="720"/>
      </w:pPr>
      <w:r>
        <w:t>This research received no external funding.</w:t>
      </w:r>
    </w:p>
    <w:p w14:paraId="09F99490" w14:textId="77777777" w:rsidR="00067639" w:rsidRDefault="00000000">
      <w:pPr>
        <w:spacing w:line="480" w:lineRule="auto"/>
      </w:pPr>
      <w:r>
        <w:rPr>
          <w:b/>
        </w:rPr>
        <w:t>AI Disclosure</w:t>
      </w:r>
    </w:p>
    <w:p w14:paraId="46C51634" w14:textId="77777777" w:rsidR="00067639" w:rsidRDefault="00000000">
      <w:pPr>
        <w:spacing w:line="480" w:lineRule="auto"/>
        <w:ind w:firstLine="720"/>
      </w:pPr>
      <w:r>
        <w:t>No artificial intelligence tools were used in the creation of this manuscript.</w:t>
      </w:r>
    </w:p>
    <w:p w14:paraId="460160AC" w14:textId="72F2FE29" w:rsidR="009947B4" w:rsidRDefault="009947B4" w:rsidP="009947B4">
      <w:pPr>
        <w:spacing w:line="480" w:lineRule="auto"/>
      </w:pPr>
      <w:r>
        <w:rPr>
          <w:b/>
        </w:rPr>
        <w:t>TBL Core Consideration (optional)</w:t>
      </w:r>
    </w:p>
    <w:sectPr w:rsidR="009947B4" w:rsidSect="0003461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FF45C" w14:textId="77777777" w:rsidR="008777E6" w:rsidRDefault="008777E6" w:rsidP="0012777F">
      <w:pPr>
        <w:spacing w:after="0" w:line="240" w:lineRule="auto"/>
      </w:pPr>
      <w:r>
        <w:separator/>
      </w:r>
    </w:p>
  </w:endnote>
  <w:endnote w:type="continuationSeparator" w:id="0">
    <w:p w14:paraId="5AED35F5" w14:textId="77777777" w:rsidR="008777E6" w:rsidRDefault="008777E6" w:rsidP="0012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28635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4567FC" w14:textId="7B3BD0E3" w:rsidR="0012777F" w:rsidRDefault="001277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CE016E" w14:textId="77777777" w:rsidR="0012777F" w:rsidRDefault="001277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C162F" w14:textId="77777777" w:rsidR="008777E6" w:rsidRDefault="008777E6" w:rsidP="0012777F">
      <w:pPr>
        <w:spacing w:after="0" w:line="240" w:lineRule="auto"/>
      </w:pPr>
      <w:r>
        <w:separator/>
      </w:r>
    </w:p>
  </w:footnote>
  <w:footnote w:type="continuationSeparator" w:id="0">
    <w:p w14:paraId="288F498B" w14:textId="77777777" w:rsidR="008777E6" w:rsidRDefault="008777E6" w:rsidP="00127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6624647">
    <w:abstractNumId w:val="8"/>
  </w:num>
  <w:num w:numId="2" w16cid:durableId="408431824">
    <w:abstractNumId w:val="6"/>
  </w:num>
  <w:num w:numId="3" w16cid:durableId="552353767">
    <w:abstractNumId w:val="5"/>
  </w:num>
  <w:num w:numId="4" w16cid:durableId="1999729010">
    <w:abstractNumId w:val="4"/>
  </w:num>
  <w:num w:numId="5" w16cid:durableId="1980843290">
    <w:abstractNumId w:val="7"/>
  </w:num>
  <w:num w:numId="6" w16cid:durableId="2108377942">
    <w:abstractNumId w:val="3"/>
  </w:num>
  <w:num w:numId="7" w16cid:durableId="1639677362">
    <w:abstractNumId w:val="2"/>
  </w:num>
  <w:num w:numId="8" w16cid:durableId="283000541">
    <w:abstractNumId w:val="1"/>
  </w:num>
  <w:num w:numId="9" w16cid:durableId="108195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7639"/>
    <w:rsid w:val="0012777F"/>
    <w:rsid w:val="0015074B"/>
    <w:rsid w:val="0029639D"/>
    <w:rsid w:val="00326F90"/>
    <w:rsid w:val="00612F1C"/>
    <w:rsid w:val="00655DC2"/>
    <w:rsid w:val="008777E6"/>
    <w:rsid w:val="009947B4"/>
    <w:rsid w:val="00AA1D8D"/>
    <w:rsid w:val="00B1190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8624FB"/>
  <w14:defaultImageDpi w14:val="300"/>
  <w15:docId w15:val="{A6E1488C-041F-4B06-980C-506DB9D4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Leanne Coyne</cp:lastModifiedBy>
  <cp:revision>3</cp:revision>
  <dcterms:created xsi:type="dcterms:W3CDTF">2026-04-03T22:27:00Z</dcterms:created>
  <dcterms:modified xsi:type="dcterms:W3CDTF">2026-04-03T22:56:00Z</dcterms:modified>
  <cp:category/>
</cp:coreProperties>
</file>